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029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92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03 марта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4 Сургутского судебного района Ханты-Мансийского автономного округа -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 Вадима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0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 в 00:0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 – 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Сургутский район, г. Лянтор,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188105862</w:t>
      </w:r>
      <w:r>
        <w:rPr>
          <w:rFonts w:ascii="Times New Roman" w:eastAsia="Times New Roman" w:hAnsi="Times New Roman" w:cs="Times New Roman"/>
          <w:sz w:val="28"/>
          <w:szCs w:val="28"/>
        </w:rPr>
        <w:t>51</w:t>
      </w:r>
      <w:r>
        <w:rPr>
          <w:rFonts w:ascii="Times New Roman" w:eastAsia="Times New Roman" w:hAnsi="Times New Roman" w:cs="Times New Roman"/>
          <w:sz w:val="28"/>
          <w:szCs w:val="28"/>
        </w:rPr>
        <w:t>030002686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срок предусмотренный ст.32.2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/СМС-извещение получено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02.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г./,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18810586251030002686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ст. 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оценены в совокупности с другими материалами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Маховикова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Маховикова Вадима Александровича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1500,00 /одна тысяча пятьсот / рублей.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Маховикову В.А.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26201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 наименование платежа 05-029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/1504/2026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 , г.п. Лянтор 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 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И.П.Кравцова 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9216066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1">
    <w:name w:val="cat-UserDefined grp-29 rplc-11"/>
    <w:basedOn w:val="DefaultParagraphFont"/>
  </w:style>
  <w:style w:type="character" w:customStyle="1" w:styleId="cat-UserDefinedgrp-30rplc-13">
    <w:name w:val="cat-UserDefined grp-30 rplc-13"/>
    <w:basedOn w:val="DefaultParagraphFont"/>
  </w:style>
  <w:style w:type="character" w:customStyle="1" w:styleId="cat-UserDefinedgrp-30rplc-19">
    <w:name w:val="cat-UserDefined grp-30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158C-469B-467B-84A7-A5E09140A435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